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650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3041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02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9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вшегося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 Тюменская область, Сургутский район, 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мкр. 7, общ- 44, квартира-43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Дзайнуков 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оплатил штраф 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0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800</w:t>
      </w:r>
      <w:r>
        <w:rPr>
          <w:rFonts w:ascii="Times New Roman" w:eastAsia="Times New Roman" w:hAnsi="Times New Roman" w:cs="Times New Roman"/>
          <w:sz w:val="28"/>
          <w:szCs w:val="28"/>
        </w:rPr>
        <w:t>.00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2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Дзайнуков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 о времени и месте рассмотрения дела </w:t>
      </w:r>
      <w:r>
        <w:rPr>
          <w:rFonts w:ascii="Times New Roman" w:eastAsia="Times New Roman" w:hAnsi="Times New Roman" w:cs="Times New Roman"/>
          <w:sz w:val="28"/>
          <w:szCs w:val="28"/>
        </w:rPr>
        <w:t>/расписка/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судебное заседание не явился, заявлений о рассмотрении дела в отсутствие не предоставил.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Дзайнуков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Дзайнуков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Дзайнуков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0rplc-2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2 ст.12.37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800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Дзайнукова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правонарушениях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Дзайнукова Аслана Валерьевича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1 600</w:t>
      </w:r>
      <w:r>
        <w:rPr>
          <w:rFonts w:ascii="Times New Roman" w:eastAsia="Times New Roman" w:hAnsi="Times New Roman" w:cs="Times New Roman"/>
          <w:sz w:val="28"/>
          <w:szCs w:val="28"/>
        </w:rPr>
        <w:t>.00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одна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а шестьсот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Дзайнуков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0412365400155006502620174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650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4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</w:p>
    <w:sectPr>
      <w:headerReference w:type="default" r:id="rId5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5675377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9">
    <w:name w:val="cat-UserDefined grp-29 rplc-9"/>
    <w:basedOn w:val="DefaultParagraphFont"/>
  </w:style>
  <w:style w:type="character" w:customStyle="1" w:styleId="cat-UserDefinedgrp-30rplc-19">
    <w:name w:val="cat-UserDefined grp-30 rplc-19"/>
    <w:basedOn w:val="DefaultParagraphFont"/>
  </w:style>
  <w:style w:type="character" w:customStyle="1" w:styleId="cat-UserDefinedgrp-30rplc-26">
    <w:name w:val="cat-UserDefined grp-30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CAA37-7D78-49E3-93A7-EC4A5D1EF86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